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书名：基辛格  一个智者的画像</w:t>
      </w:r>
    </w:p>
    <w:p>
      <w:r>
        <w:t>作者：（美）S.R.格劳巴德著；复旦大学资本主义国家经济研究所译</w:t>
      </w:r>
    </w:p>
    <w:p>
      <w:r>
        <w:t>出版社：上海：上海人民出版社</w:t>
      </w:r>
    </w:p>
    <w:p>
      <w:r>
        <w:t>出版日期：1974.11</w:t>
      </w:r>
    </w:p>
    <w:p>
      <w:r>
        <w:t>总页数：353</w:t>
      </w:r>
    </w:p>
    <w:p>
      <w:r>
        <w:t>更多请访问教客网: www.jiaokey.com</w:t>
      </w:r>
    </w:p>
    <w:p>
      <w:r>
        <w:t>基辛格  一个智者的画像 评论地址：https://www.jiaokey.com/book/detail/10290858.html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