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卓别林传</w:t>
      </w:r>
    </w:p>
    <w:p>
      <w:r>
        <w:rPr>
          <w:rFonts w:ascii="宋体" w:hAnsi="宋体" w:eastAsia="宋体"/>
          <w:sz w:val="24"/>
        </w:rPr>
        <w:t>（法）萨杜尔（Georges Sadoul）撰；徐继曾，邵牧君译；中央人民政府文化部电影局艺术委员会编辑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（法）萨杜尔（Georges Sadoul）撰；徐继曾，邵牧君译；中央人民政府文化部电影局艺术委员会编辑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本书出售、求购地址：https://www.jiaokey.com/book/detail/10290840.html</w:t>
      </w:r>
    </w:p>
    <w:p>
      <w:r>
        <w:t>更多相关图书推荐：https://www.jiaokey.com</w:t>
      </w:r>
    </w:p>
    <w:p>
      <w:r>
        <w:t>（法）萨杜尔（Georges Sadoul）撰；徐继曾，邵牧君译；中央人民政府文化部电影局艺术委员会编辑 其他作品：https://www.jiaokey.com/tag/（法）萨杜尔（Georges Sadoul）撰；徐继曾，邵牧君译；中央人民政府文化部电影局艺术委员会编辑.html</w:t>
      </w:r>
    </w:p>
    <w:p>
      <w:r>
        <w:t>北京：北京艺术出版社 出版图书：https://www.jiaokey.com/tag/北京：北京艺术出版社.html</w:t>
      </w:r>
    </w:p>
    <w:p>
      <w:r>
        <w:t>关键词搜索：https://www.jiaokey.com/tag/卓别林传.html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