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书名：撒切尔夫人传</w:t>
      </w:r>
    </w:p>
    <w:p>
      <w:r>
        <w:t>作者：（英）潘尼·尤诺著；周路坦，董建平，周路平译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总页数：282</w:t>
      </w:r>
    </w:p>
    <w:p>
      <w:r>
        <w:t>更多请访问教客网: www.jiaokey.com</w:t>
      </w:r>
    </w:p>
    <w:p>
      <w:r>
        <w:t>撒切尔夫人传 评论地址：https://www.jiaokey.com/book/detail/10290830.html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