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书名：弗罗伦斯·南丁格尔  护理事业的先驱</w:t>
      </w:r>
    </w:p>
    <w:p>
      <w:r>
        <w:t>作者:（英）伍德罕姆史密斯（C.Woodham-smith）著；宋俊岭译</w:t>
      </w:r>
    </w:p>
    <w:p>
      <w:r>
        <w:t>出版社:天津：天津人民出版社</w:t>
      </w:r>
    </w:p>
    <w:p>
      <w:r>
        <w:t>出版日期：1984.10</w:t>
      </w:r>
    </w:p>
    <w:p>
      <w:r>
        <w:t>总页数：153</w:t>
      </w:r>
    </w:p>
    <w:p>
      <w:r>
        <w:t>更多请访问教客网:www.jiaokey.com</w:t>
      </w:r>
    </w:p>
    <w:p>
      <w:r>
        <w:t>弗罗伦斯·南丁格尔  护理事业的先驱评论地址：https://www.jiaokey.com/book/detail/10290816.html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