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李提摩太-一个典型的为帝国主义服务的传教士</w:t>
      </w:r>
    </w:p>
    <w:p>
      <w:r>
        <w:rPr>
          <w:rFonts w:ascii="宋体" w:hAnsi="宋体" w:eastAsia="宋体"/>
          <w:sz w:val="24"/>
        </w:rPr>
        <w:t>丁则良著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李提摩太-一个典型的为帝国主义服务的传教士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丁则良著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本书出售、求购地址：https://www.jiaokey.com/book/detail/10290807.html</w:t>
      </w:r>
    </w:p>
    <w:p>
      <w:r>
        <w:t>更多相关图书推荐：https://www.jiaokey.com</w:t>
      </w:r>
    </w:p>
    <w:p>
      <w:r>
        <w:t>丁则良著 其他作品：https://www.jiaokey.com/tag/丁则良著.html</w:t>
      </w:r>
    </w:p>
    <w:p>
      <w:r>
        <w:t>开明书店 出版图书：https://www.jiaokey.com/tag/开明书店.html</w:t>
      </w:r>
    </w:p>
    <w:p>
      <w:r>
        <w:t>关键词搜索：https://www.jiaokey.com/tag/李提摩太-一个典型的为帝国主义服务的传教士.html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