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蓬皮杜传</w:t>
      </w:r>
    </w:p>
    <w:p>
      <w:r>
        <w:rPr>
          <w:rFonts w:ascii="宋体" w:hAnsi="宋体" w:eastAsia="宋体"/>
          <w:sz w:val="24"/>
        </w:rPr>
        <w:t>（法）M.布隆贝热著；上海师范大学历史系译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蓬皮杜传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（法）M.布隆贝热著；上海师范大学历史系译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本书出售、求购地址：https://www.jiaokey.com/book/detail/10290805.html</w:t>
      </w:r>
    </w:p>
    <w:p>
      <w:r>
        <w:t>更多相关图书推荐：https://www.jiaokey.com</w:t>
      </w:r>
    </w:p>
    <w:p>
      <w:r>
        <w:t>（法）M.布隆贝热著；上海师范大学历史系译 其他作品：https://www.jiaokey.com/tag/（法）M.布隆贝热著；上海师范大学历史系译.html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关键词搜索：https://www.jiaokey.com/tag/蓬皮杜传.html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