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书名：约里奥-居里传略</w:t>
      </w:r>
    </w:p>
    <w:p>
      <w:r>
        <w:t>作者：（法）鲁杰（Michel Rouze）撰；李诚译</w:t>
      </w:r>
    </w:p>
    <w:p>
      <w:r>
        <w:t>出版社：北京:世界知识出版社,1951.03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约里奥-居里传略 评论地址：https://www.jiaokey.com/book/detail/10290797.html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