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书名：加拿大历届首相小传</w:t>
      </w:r>
    </w:p>
    <w:p>
      <w:r>
        <w:t>作者：（加拿大）克里斯多夫·翁达奇著；林志鹏译</w:t>
      </w:r>
    </w:p>
    <w:p>
      <w:r>
        <w:t>出版社：北京：新华出版社</w:t>
      </w:r>
    </w:p>
    <w:p>
      <w:r>
        <w:t>出版日期：1991.07</w:t>
      </w:r>
    </w:p>
    <w:p>
      <w:r>
        <w:t>总页数：207</w:t>
      </w:r>
    </w:p>
    <w:p>
      <w:r>
        <w:t>更多请访问教客网: www.jiaokey.com</w:t>
      </w:r>
    </w:p>
    <w:p>
      <w:r>
        <w:t>加拿大历届首相小传 评论地址：https://www.jiaokey.com/book/detail/10290776.html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