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内心的渴望  一个总理的教育</w:t>
      </w:r>
    </w:p>
    <w:p>
      <w:r>
        <w:rPr>
          <w:rFonts w:ascii="宋体" w:hAnsi="宋体" w:eastAsia="宋体"/>
          <w:sz w:val="24"/>
        </w:rPr>
        <w:t>（特立尼达和多巴哥）埃里克·威廉斯著；杭州大学外语系英语组译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内心的渴望  一个总理的教育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（特立尼达和多巴哥）埃里克·威廉斯著；杭州大学外语系英语组译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['内心', '的', '渴望', ' ', ' ', '一个', '总理', '的',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本书出售、求购地址：https://www.jiaokey.com/book/detail/10290764.html</w:t>
      </w:r>
    </w:p>
    <w:p>
      <w:r>
        <w:t>更多相关图书推荐：https://www.jiaokey.com</w:t>
      </w:r>
    </w:p>
    <w:p>
      <w:r>
        <w:t>（特立尼达和多巴哥）埃里克·威廉斯著；杭州大学外语系英语组译 其他作品：https://www.jiaokey.com/tag/（特立尼达和多巴哥）埃里克·威廉斯著；杭州大学外语系英语组译.html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关键词搜索：https://www.jiaokey.com/tag/['内心', '的', '渴望', ' ', ' ', '一个', '总理', '的',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