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书名：尼克松其人其事</w:t>
      </w:r>
    </w:p>
    <w:p>
      <w:r>
        <w:t>作者：复旦大学资本主义国家经济研究所，上海市直属机关“五·七”干校六连编译组译</w:t>
      </w:r>
    </w:p>
    <w:p>
      <w:r>
        <w:t>出版社：上海：上海人民出版社</w:t>
      </w:r>
    </w:p>
    <w:p>
      <w:r>
        <w:t>出版日期：1972.02</w:t>
      </w:r>
    </w:p>
    <w:p>
      <w:r>
        <w:t>总页数：222</w:t>
      </w:r>
    </w:p>
    <w:p>
      <w:r>
        <w:t>更多请访问教客网: www.jiaokey.com</w:t>
      </w:r>
    </w:p>
    <w:p>
      <w:r>
        <w:t>尼克松其人其事 评论地址：https://www.jiaokey.com/book/detail/10290746.html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