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书名：情网中的拿破仑</w:t>
      </w:r>
    </w:p>
    <w:p>
      <w:r>
        <w:t>作者：（美）迪尔德·菲尔著；恒涌，丽青，大波等译</w:t>
      </w:r>
    </w:p>
    <w:p>
      <w:r>
        <w:t>出版社：太原：山西人民出版社</w:t>
      </w:r>
    </w:p>
    <w:p>
      <w:r>
        <w:t>出版日期：1989.07</w:t>
      </w:r>
    </w:p>
    <w:p>
      <w:r>
        <w:t>总页数：235</w:t>
      </w:r>
    </w:p>
    <w:p>
      <w:r>
        <w:t>更多请访问教客网: www.jiaokey.com</w:t>
      </w:r>
    </w:p>
    <w:p>
      <w:r>
        <w:t>情网中的拿破仑 评论地址：https://www.jiaokey.com/book/detail/10290740.html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