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玄谋奇略垂千古  戴高乐兵法</w:t>
      </w:r>
    </w:p>
    <w:p>
      <w:r>
        <w:rPr>
          <w:rFonts w:ascii="宋体" w:hAnsi="宋体" w:eastAsia="宋体"/>
          <w:sz w:val="24"/>
        </w:rPr>
        <w:t>马保民责任编辑；唐复全著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玄谋奇略垂千古  戴高乐兵法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马保民责任编辑；唐复全著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本书出售、求购地址：https://www.jiaokey.com/book/detail/10290725.html</w:t>
      </w:r>
    </w:p>
    <w:p>
      <w:r>
        <w:t>更多相关图书推荐：https://www.jiaokey.com</w:t>
      </w:r>
    </w:p>
    <w:p>
      <w:r>
        <w:t>马保民责任编辑；唐复全著 其他作品：https://www.jiaokey.com/tag/马保民责任编辑；唐复全著.html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关键词搜索：https://www.jiaokey.com/tag/玄谋奇略垂千古  戴高乐兵法.html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