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合法杀人家族  巴黎刽子手世家传奇</w:t>
      </w:r>
    </w:p>
    <w:p>
      <w:r>
        <w:rPr>
          <w:rFonts w:ascii="宋体" w:hAnsi="宋体" w:eastAsia="宋体"/>
          <w:sz w:val="24"/>
        </w:rPr>
        <w:t>郭二民编译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合法杀人家族  巴黎刽子手世家传奇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郭二民编译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本书出售、求购地址：https://www.jiaokey.com/book/detail/10290704.html</w:t>
      </w:r>
    </w:p>
    <w:p>
      <w:r>
        <w:t>更多相关图书推荐：https://www.jiaokey.com</w:t>
      </w:r>
    </w:p>
    <w:p>
      <w:r>
        <w:t>郭二民编译 其他作品：https://www.jiaokey.com/tag/郭二民编译.html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关键词搜索：https://www.jiaokey.com/tag/合法杀人家族  巴黎刽子手世家传奇.html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