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书名：俄罗斯联邦政界人物</w:t>
      </w:r>
    </w:p>
    <w:p>
      <w:r>
        <w:t>作者：沈阳军区政治部联络部编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俄罗斯联邦政界人物 评论地址：https://www.jiaokey.com/book/detail/10290696.html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