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  从克格勃中校到俄联邦总统</w:t>
      </w:r>
    </w:p>
    <w:p>
      <w:r>
        <w:rPr>
          <w:rFonts w:ascii="宋体" w:hAnsi="宋体" w:eastAsia="宋体"/>
          <w:sz w:val="24"/>
        </w:rPr>
        <w:t>李景龙等著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  从克格勃中校到俄联邦总统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本书出售、求购地址：https://www.jiaokey.com/book/detail/10290677.html</w:t>
      </w:r>
    </w:p>
    <w:p>
      <w:r>
        <w:t>更多相关图书推荐：https://www.jiaokey.com</w:t>
      </w:r>
    </w:p>
    <w:p>
      <w:r>
        <w:t>李景龙等著 其他作品：https://www.jiaokey.com/tag/李景龙等著.html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关键词搜索：https://www.jiaokey.com/tag/普京  从克格勃中校到俄联邦总统.html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