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书名：风雨兼程九十年  卡皮查生平及其发现</w:t>
      </w:r>
    </w:p>
    <w:p>
      <w:r>
        <w:t>作者：（苏）凯德洛夫（Kedrov，F.B.）著；龚u3000立译</w:t>
      </w:r>
    </w:p>
    <w:p>
      <w:r>
        <w:t>出版社：合肥：中国科学技术大学出版社</w:t>
      </w:r>
    </w:p>
    <w:p>
      <w:r>
        <w:t>出版日期：1988.07</w:t>
      </w:r>
    </w:p>
    <w:p>
      <w:r>
        <w:t>总页数：214</w:t>
      </w:r>
    </w:p>
    <w:p>
      <w:r>
        <w:t>更多请访问教客网: www.jiaokey.com</w:t>
      </w:r>
    </w:p>
    <w:p>
      <w:r>
        <w:t>风雨兼程九十年  卡皮查生平及其发现 评论地址：https://www.jiaokey.com/book/detail/10290669.html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