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书名：我所了解的勃列日涅夫</w:t>
      </w:r>
    </w:p>
    <w:p>
      <w:r>
        <w:t>作者：（苏）梅德维杰夫等著；舟山选编</w:t>
      </w:r>
    </w:p>
    <w:p>
      <w:r>
        <w:t>出版社：北京:世界知识出版社,1990.09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我所了解的勃列日涅夫 评论地址：https://www.jiaokey.com/book/detail/10290666.html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