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卡道奇尼科夫</w:t>
      </w:r>
    </w:p>
    <w:p>
      <w:r>
        <w:rPr>
          <w:rFonts w:ascii="宋体" w:hAnsi="宋体" w:eastAsia="宋体"/>
          <w:sz w:val="24"/>
        </w:rPr>
        <w:t>（苏）罗济娜（В.Розина），（苏）索洛维约娃（И.Соловева）撰；萧章译；中央人民政府文化部电影局艺术委员会编辑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卡道奇尼科夫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（苏）罗济娜（В.Розина），（苏）索洛维约娃（И.Соловева）撰；萧章译；中央人民政府文化部电影局艺术委员会编辑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本书出售、求购地址：https://www.jiaokey.com/book/detail/10290648.html</w:t>
      </w:r>
    </w:p>
    <w:p>
      <w:r>
        <w:t>更多相关图书推荐：https://www.jiaokey.com</w:t>
      </w:r>
    </w:p>
    <w:p>
      <w:r>
        <w:t>（苏）罗济娜（В.Розина），（苏）索洛维约娃（И.Соловева）撰；萧章译；中央人民政府文化部电影局艺术委员会编辑 其他作品：https://www.jiaokey.com/tag/（苏）罗济娜（В.Розина），（苏）索洛维约娃（И.Соловева）撰；萧章译；中央人民政府文化部电影局艺术委员会编辑.html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关键词搜索：https://www.jiaokey.com/tag/卡道奇尼科夫.html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