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书名：塔拉索娃</w:t>
      </w:r>
    </w:p>
    <w:p>
      <w:r>
        <w:t>作者：（苏）卡里金（Н.Калитин）著；允南译；中央人民政府文化部电影局艺术委员会编辑</w:t>
      </w:r>
    </w:p>
    <w:p>
      <w:r>
        <w:t>出版社：艺术出版社</w:t>
      </w:r>
    </w:p>
    <w:p>
      <w:r>
        <w:t>出版日期：1954.09</w:t>
      </w:r>
    </w:p>
    <w:p>
      <w:r>
        <w:t>总页数：53</w:t>
      </w:r>
    </w:p>
    <w:p>
      <w:r>
        <w:t>更多请访问教客网: www.jiaokey.com</w:t>
      </w:r>
    </w:p>
    <w:p>
      <w:r>
        <w:t>塔拉索娃 评论地址：https://www.jiaokey.com/book/detail/10290644.html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