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书名：维拉·彼得洛夫娜·玛列茨卡娅</w:t>
      </w:r>
    </w:p>
    <w:p>
      <w:r>
        <w:t>作者:C·杜尼娜著；杨秀宝译</w:t>
      </w:r>
    </w:p>
    <w:p>
      <w:r>
        <w:t>出版社:艺术出版社</w:t>
      </w:r>
    </w:p>
    <w:p>
      <w:r>
        <w:t>出版日期：1954.01</w:t>
      </w:r>
    </w:p>
    <w:p>
      <w:r>
        <w:t>总页数：50</w:t>
      </w:r>
    </w:p>
    <w:p>
      <w:r>
        <w:t>更多请访问教客网:www.jiaokey.com</w:t>
      </w:r>
    </w:p>
    <w:p>
      <w:r>
        <w:t>维拉·彼得洛夫娜·玛列茨卡娅评论地址：https://www.jiaokey.com/book/detail/10290642.html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