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书名：我自己</w:t>
      </w:r>
    </w:p>
    <w:p>
      <w:r>
        <w:t>作者:（俄）玛雅可夫斯基（В.В.Маяковский）撰；庄寿慈译</w:t>
      </w:r>
    </w:p>
    <w:p>
      <w:r>
        <w:t>出版社:时代出版社</w:t>
      </w:r>
    </w:p>
    <w:p>
      <w:r>
        <w:t>出版日期：1949.09</w:t>
      </w:r>
    </w:p>
    <w:p>
      <w:r>
        <w:t>总页数：139</w:t>
      </w:r>
    </w:p>
    <w:p>
      <w:r>
        <w:t>更多请访问教客网:www.jiaokey.com</w:t>
      </w:r>
    </w:p>
    <w:p>
      <w:r>
        <w:t>我自己评论地址：https://www.jiaokey.com/book/detail/10290639.html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