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书名：红色燕妮 卡尔·马克思夫人的一生 A life with Karl Marx</w:t>
      </w:r>
    </w:p>
    <w:p>
      <w:r>
        <w:t>作者:（德）彼德斯（Peters，H.F.）著；吴明亮译</w:t>
      </w:r>
    </w:p>
    <w:p>
      <w:r>
        <w:t>出版社:北京：中国文联出版公司</w:t>
      </w:r>
    </w:p>
    <w:p>
      <w:r>
        <w:t>出版日期：1993.03</w:t>
      </w:r>
    </w:p>
    <w:p>
      <w:r>
        <w:t>总页数：188</w:t>
      </w:r>
    </w:p>
    <w:p>
      <w:r>
        <w:t>更多请访问教客网:www.jiaokey.com</w:t>
      </w:r>
    </w:p>
    <w:p>
      <w:r>
        <w:t>红色燕妮 卡尔·马克思夫人的一生 A life with Karl Marx评论地址：https://www.jiaokey.com/book/detail/10290619.html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