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书名：革拉特珂夫</w:t>
      </w:r>
    </w:p>
    <w:p>
      <w:r>
        <w:t>作者：（苏）沃洛热宁，А.著；殷涵译</w:t>
      </w:r>
    </w:p>
    <w:p>
      <w:r>
        <w:t>出版社：上海:上海文艺出版社,1961.10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革拉特珂夫 评论地址：https://www.jiaokey.com/book/detail/10290615.html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