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托马斯·曼</w:t>
      </w:r>
    </w:p>
    <w:p>
      <w:r>
        <w:rPr>
          <w:rFonts w:ascii="宋体" w:hAnsi="宋体" w:eastAsia="宋体"/>
          <w:sz w:val="24"/>
        </w:rPr>
        <w:t>（德）克·施勒特尔（Klaus Schroter）著；雪声，晓生译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托马斯·曼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（德）克·施勒特尔（Klaus Schroter）著；雪声，晓生译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本书出售、求购地址：https://www.jiaokey.com/book/detail/10290610.html</w:t>
      </w:r>
    </w:p>
    <w:p>
      <w:r>
        <w:t>更多相关图书推荐：https://www.jiaokey.com</w:t>
      </w:r>
    </w:p>
    <w:p>
      <w:r>
        <w:t>（德）克·施勒特尔（Klaus Schroter）著；雪声，晓生译 其他作品：https://www.jiaokey.com/tag/（德）克·施勒特尔（Klaus Schroter）著；雪声，晓生译.html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关键词搜索：https://www.jiaokey.com/tag/托马斯·曼.html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