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书名：我渴望你草莓般的嘴唇</w:t>
      </w:r>
    </w:p>
    <w:p>
      <w:r>
        <w:t>作者：（联邦德国）金斯基著；马新坤节译</w:t>
      </w:r>
    </w:p>
    <w:p>
      <w:r>
        <w:t>出版社：武汉：长江文艺出版社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我渴望你草莓般的嘴唇 评论地址：https://www.jiaokey.com/book/detail/10290598.html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