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书名：大墙倾倒之际  克伦茨回忆录</w:t>
      </w:r>
    </w:p>
    <w:p>
      <w:r>
        <w:t>作者：（民主德国）克伦茨（Krenz，E.）著；沈隆光等译</w:t>
      </w:r>
    </w:p>
    <w:p>
      <w:r>
        <w:t>出版社：北京：世界知识出版社</w:t>
      </w:r>
    </w:p>
    <w:p>
      <w:r>
        <w:t>出版日期：1991.10</w:t>
      </w:r>
    </w:p>
    <w:p>
      <w:r>
        <w:t>总页数：219</w:t>
      </w:r>
    </w:p>
    <w:p>
      <w:r>
        <w:t>更多请访问教客网: www.jiaokey.com</w:t>
      </w:r>
    </w:p>
    <w:p>
      <w:r>
        <w:t>大墙倾倒之际  克伦茨回忆录 评论地址：https://www.jiaokey.com/book/detail/10290591.html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