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书名：卡·弗·高斯  大地测量研究简述</w:t>
      </w:r>
    </w:p>
    <w:p>
      <w:r>
        <w:t>作者：（苏）巴格拉图尼（Г.В.Багратуни）著；许厚泽，王广运译</w:t>
      </w:r>
    </w:p>
    <w:p>
      <w:r>
        <w:t>出版社：北京：测绘出版社</w:t>
      </w:r>
    </w:p>
    <w:p>
      <w:r>
        <w:t>出版日期：1957.01</w:t>
      </w:r>
    </w:p>
    <w:p>
      <w:r>
        <w:t>总页数：42</w:t>
      </w:r>
    </w:p>
    <w:p>
      <w:r>
        <w:t>更多请访问教客网: www.jiaokey.com</w:t>
      </w:r>
    </w:p>
    <w:p>
      <w:r>
        <w:t>卡·弗·高斯  大地测量研究简述 评论地址：https://www.jiaokey.com/book/detail/10290580.html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