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书名：光华丛刊  希特勒的未日</w:t>
      </w:r>
    </w:p>
    <w:p>
      <w:r>
        <w:t>作者：&lt;font color=Red&gt;戈&lt;/font&gt;·伯列多</w:t>
      </w:r>
    </w:p>
    <w:p>
      <w:r>
        <w:t>出版社：光华书店,1948.07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光华丛刊  希特勒的未日 评论地址：https://www.jiaokey.com/book/detail/10290577.html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