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书名：伟大的生理学家-谢巧诺夫</w:t>
      </w:r>
    </w:p>
    <w:p>
      <w:r>
        <w:t>作者:（苏）考施达扬茨（Ф.С.Коштоянц）撰；董德沛译</w:t>
      </w:r>
    </w:p>
    <w:p>
      <w:r>
        <w:t>出版社:商务印书馆</w:t>
      </w:r>
    </w:p>
    <w:p>
      <w:r>
        <w:t>出版日期：1953.01</w:t>
      </w:r>
    </w:p>
    <w:p>
      <w:r>
        <w:t>总页数：58</w:t>
      </w:r>
    </w:p>
    <w:p>
      <w:r>
        <w:t>更多请访问教客网:www.jiaokey.com</w:t>
      </w:r>
    </w:p>
    <w:p>
      <w:r>
        <w:t>伟大的生理学家-谢巧诺夫评论地址：https://www.jiaokey.com/book/detail/10290569.html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