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书名：世界第一架飞机的创造人莫柴伊斯基</w:t>
      </w:r>
    </w:p>
    <w:p>
      <w:r>
        <w:t>作者:（苏）切烈姆内哈（Н.А.Черемных），（苏）施皮洛夫（И.Х.Щипилов）著；朱民光译</w:t>
      </w:r>
    </w:p>
    <w:p>
      <w:r>
        <w:t>出版社:北京：商务印书馆</w:t>
      </w:r>
    </w:p>
    <w:p>
      <w:r>
        <w:t>出版日期：1955.02</w:t>
      </w:r>
    </w:p>
    <w:p>
      <w:r>
        <w:t>总页数：90</w:t>
      </w:r>
    </w:p>
    <w:p>
      <w:r>
        <w:t>更多请访问教客网:www.jiaokey.com</w:t>
      </w:r>
    </w:p>
    <w:p>
      <w:r>
        <w:t>世界第一架飞机的创造人莫柴伊斯基评论地址：https://www.jiaokey.com/book/detail/10290568.html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