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书名：李森科的故事</w:t>
      </w:r>
    </w:p>
    <w:p>
      <w:r>
        <w:t>作者：（俄）多尔古慎撰；刘辽逸，沈志译；学习杂志编辑部编</w:t>
      </w:r>
    </w:p>
    <w:p>
      <w:r>
        <w:t>出版社：北京：生活·读书·新知三联书店</w:t>
      </w:r>
    </w:p>
    <w:p>
      <w:r>
        <w:t>出版日期：1950</w:t>
      </w:r>
    </w:p>
    <w:p>
      <w:r>
        <w:t>总页数：62</w:t>
      </w:r>
    </w:p>
    <w:p>
      <w:r>
        <w:t>更多请访问教客网: www.jiaokey.com</w:t>
      </w:r>
    </w:p>
    <w:p>
      <w:r>
        <w:t>李森科的故事 评论地址：https://www.jiaokey.com/book/detail/10290565.html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