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门得列也夫的生平和事业</w:t>
      </w:r>
    </w:p>
    <w:p>
      <w:r>
        <w:rPr>
          <w:rFonts w:ascii="宋体" w:hAnsi="宋体" w:eastAsia="宋体"/>
          <w:sz w:val="24"/>
        </w:rPr>
        <w:t>（苏）比萨尔日夫斯基（О.Н.Писаржевский）著；何宁译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门得列也夫的生平和事业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（苏）比萨尔日夫斯基（О.Н.Писаржевский）著；何宁译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本书出售、求购地址：https://www.jiaokey.com/book/detail/10290560.html</w:t>
      </w:r>
    </w:p>
    <w:p>
      <w:r>
        <w:t>更多相关图书推荐：https://www.jiaokey.com</w:t>
      </w:r>
    </w:p>
    <w:p>
      <w:r>
        <w:t>（苏）比萨尔日夫斯基（О.Н.Писаржевский）著；何宁译 其他作品：https://www.jiaokey.com/tag/（苏）比萨尔日夫斯基（О.Н.Писаржевский）著；何宁译.html</w:t>
      </w:r>
    </w:p>
    <w:p>
      <w:r>
        <w:t>时代出版社 出版图书：https://www.jiaokey.com/tag/时代出版社.html</w:t>
      </w:r>
    </w:p>
    <w:p>
      <w:r>
        <w:t>关键词搜索：https://www.jiaokey.com/tag/门得列也夫的生平和事业.html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