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书名：伊·彼·巴甫洛夫生平和科学创作</w:t>
      </w:r>
    </w:p>
    <w:p>
      <w:r>
        <w:t>作者：艾·阿·阿斯拉强</w:t>
      </w:r>
    </w:p>
    <w:p>
      <w:r>
        <w:t>出版社：外国文书籍出版局,1955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伊·彼·巴甫洛夫生平和科学创作 评论地址：https://www.jiaokey.com/book/detail/10290559.html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