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书名：季米里亚席夫传</w:t>
      </w:r>
    </w:p>
    <w:p>
      <w:r>
        <w:t>作者：（苏）萨方诺夫（Сафоноъ）著；&lt;font color=Red&gt;涛&lt;/font&gt;译</w:t>
      </w:r>
    </w:p>
    <w:p>
      <w:r>
        <w:t>出版社：时代社,1947.06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季米里亚席夫传 评论地址：https://www.jiaokey.com/book/detail/10290557.html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