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书名：大墓地  霍达谢维奇回忆录</w:t>
      </w:r>
    </w:p>
    <w:p>
      <w:r>
        <w:t>作者：（俄）弗拉季斯拉夫·霍达谢维奇著；袁晓芳，朱霄鹂译</w:t>
      </w:r>
    </w:p>
    <w:p>
      <w:r>
        <w:t>出版社：上海：学林出版社</w:t>
      </w:r>
    </w:p>
    <w:p>
      <w:r>
        <w:t>出版日期：1999.01</w:t>
      </w:r>
    </w:p>
    <w:p>
      <w:r>
        <w:t>总页数：203</w:t>
      </w:r>
    </w:p>
    <w:p>
      <w:r>
        <w:t>更多请访问教客网: www.jiaokey.com</w:t>
      </w:r>
    </w:p>
    <w:p>
      <w:r>
        <w:t>大墓地  霍达谢维奇回忆录 评论地址：https://www.jiaokey.com/book/detail/10290555.html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