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书名：弗兰茨-约瑟夫·施特劳斯  一个政治家的画像</w:t>
      </w:r>
    </w:p>
    <w:p>
      <w:r>
        <w:t>作者：（德意志联邦和人国）托马斯·达尔贝格</w:t>
      </w:r>
    </w:p>
    <w:p>
      <w:r>
        <w:t>出版社：上海：上海人民出版社</w:t>
      </w:r>
    </w:p>
    <w:p>
      <w:r>
        <w:t>出版日期：1977.08</w:t>
      </w:r>
    </w:p>
    <w:p>
      <w:r>
        <w:t>总页数：299</w:t>
      </w:r>
    </w:p>
    <w:p>
      <w:r>
        <w:t>更多请访问教客网: www.jiaokey.com</w:t>
      </w:r>
    </w:p>
    <w:p>
      <w:r>
        <w:t>弗兰茨-约瑟夫·施特劳斯  一个政治家的画像 评论地址：https://www.jiaokey.com/book/detail/10290545.html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