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相濡以沫十四年  作家回忆录</w:t>
      </w:r>
    </w:p>
    <w:p>
      <w:r>
        <w:rPr>
          <w:rFonts w:ascii="宋体" w:hAnsi="宋体" w:eastAsia="宋体"/>
          <w:sz w:val="24"/>
        </w:rPr>
        <w:t>（俄）陀思妥耶夫斯卡娅（Достоевская，А.Г.）著；倪亮译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相濡以沫十四年  作家回忆录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（俄）陀思妥耶夫斯卡娅（Достоевская，А.Г.）著；倪亮译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本书出售、求购地址：https://www.jiaokey.com/book/detail/10290527.html</w:t>
      </w:r>
    </w:p>
    <w:p>
      <w:r>
        <w:t>更多相关图书推荐：https://www.jiaokey.com</w:t>
      </w:r>
    </w:p>
    <w:p>
      <w:r>
        <w:t>（俄）陀思妥耶夫斯卡娅（Достоевская，А.Г.）著；倪亮译 其他作品：https://www.jiaokey.com/tag/（俄）陀思妥耶夫斯卡娅（Достоевская，А.Г.）著；倪亮译.html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关键词搜索：https://www.jiaokey.com/tag/相濡以沫十四年  作家回忆录.html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