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书名：两次苏联英雄安得里阿诺夫</w:t>
      </w:r>
    </w:p>
    <w:p>
      <w:r>
        <w:t>作者:（苏）维尔宾斯基（М.Вербинский）著；丁世昌译</w:t>
      </w:r>
    </w:p>
    <w:p>
      <w:r>
        <w:t>出版社:时代出版社</w:t>
      </w:r>
    </w:p>
    <w:p>
      <w:r>
        <w:t>出版日期：1956.06</w:t>
      </w:r>
    </w:p>
    <w:p>
      <w:r>
        <w:t>总页数：82</w:t>
      </w:r>
    </w:p>
    <w:p>
      <w:r>
        <w:t>更多请访问教客网:www.jiaokey.com</w:t>
      </w:r>
    </w:p>
    <w:p>
      <w:r>
        <w:t>两次苏联英雄安得里阿诺夫评论地址：https://www.jiaokey.com/book/detail/10290522.html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