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书名：伟大的生理学家巴甫洛夫</w:t>
      </w:r>
    </w:p>
    <w:p>
      <w:r>
        <w:t>作者:（苏）福罗洛夫（Ю.П.Хролов）撰；施稼等译</w:t>
      </w:r>
    </w:p>
    <w:p>
      <w:r>
        <w:t>出版社:北京：人民卫生出版社</w:t>
      </w:r>
    </w:p>
    <w:p>
      <w:r>
        <w:t>出版日期：1953.09</w:t>
      </w:r>
    </w:p>
    <w:p>
      <w:r>
        <w:t>总页数：63</w:t>
      </w:r>
    </w:p>
    <w:p>
      <w:r>
        <w:t>更多请访问教客网:www.jiaokey.com</w:t>
      </w:r>
    </w:p>
    <w:p>
      <w:r>
        <w:t>伟大的生理学家巴甫洛夫评论地址：https://www.jiaokey.com/book/detail/10290514.html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