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书名：东方的女儿  贝·布托自传</w:t>
      </w:r>
    </w:p>
    <w:p>
      <w:r>
        <w:t>作者：（巴基斯坦）布 托（Bhutto，B.）著；徐 步等译</w:t>
      </w:r>
    </w:p>
    <w:p>
      <w:r>
        <w:t>出版社：北京：世界知识出版社</w:t>
      </w:r>
    </w:p>
    <w:p>
      <w:r>
        <w:t>出版日期：1989.12</w:t>
      </w:r>
    </w:p>
    <w:p>
      <w:r>
        <w:t>总页数：389</w:t>
      </w:r>
    </w:p>
    <w:p>
      <w:r>
        <w:t>更多请访问教客网: www.jiaokey.com</w:t>
      </w:r>
    </w:p>
    <w:p>
      <w:r>
        <w:t>东方的女儿  贝·布托自传 评论地址：https://www.jiaokey.com/book/detail/10290504.html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