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书名：马科斯夫人秘闻</w:t>
      </w:r>
    </w:p>
    <w:p>
      <w:r>
        <w:t>作者：（菲）佩德罗萨著</w:t>
      </w:r>
    </w:p>
    <w:p>
      <w:r>
        <w:t>出版社：北京：群众出版社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马科斯夫人秘闻 评论地址：https://www.jiaokey.com/book/detail/10290502.html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