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书名：阿里郎之歌  中国革命中的一个朝鲜共产党人</w:t>
      </w:r>
    </w:p>
    <w:p>
      <w:r>
        <w:t>作者：（美）威尔士，（朝）金山著；赵仲强译</w:t>
      </w:r>
    </w:p>
    <w:p>
      <w:r>
        <w:t>出版社：北京:新华出版社,1993.06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阿里郎之歌  中国革命中的一个朝鲜共产党人 评论地址：https://www.jiaokey.com/book/detail/10290496.html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