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书名：亚历山大传</w:t>
      </w:r>
    </w:p>
    <w:p>
      <w:r>
        <w:t>作者：郑云华著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亚历山大传 评论地址：https://www.jiaokey.com/book/detail/10290482.html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