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书名：尼古拉·齐奥塞斯库</w:t>
      </w:r>
    </w:p>
    <w:p>
      <w:r>
        <w:t>作者:（法）迪朗丹（Durandin，C.）著；王新连等译</w:t>
      </w:r>
    </w:p>
    <w:p>
      <w:r>
        <w:t>出版社:北京：世界知识出版社</w:t>
      </w:r>
    </w:p>
    <w:p>
      <w:r>
        <w:t>出版日期：1991.08</w:t>
      </w:r>
    </w:p>
    <w:p>
      <w:r>
        <w:t>总页数：197</w:t>
      </w:r>
    </w:p>
    <w:p>
      <w:r>
        <w:t>更多请访问教客网:www.jiaokey.com</w:t>
      </w:r>
    </w:p>
    <w:p>
      <w:r>
        <w:t>尼古拉·齐奥塞斯库评论地址：https://www.jiaokey.com/book/detail/10290467.html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