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书名：为欢乐而生  尤利乌斯·伏契克传</w:t>
      </w:r>
    </w:p>
    <w:p>
      <w:r>
        <w:t>作者：（苏）格里加尔（М.Григар）著；宋洪训，李永全译</w:t>
      </w:r>
    </w:p>
    <w:p>
      <w:r>
        <w:t>出版社：天津：天津人民出版社</w:t>
      </w:r>
    </w:p>
    <w:p>
      <w:r>
        <w:t>出版日期：1986.06</w:t>
      </w:r>
    </w:p>
    <w:p>
      <w:r>
        <w:t>总页数：278</w:t>
      </w:r>
    </w:p>
    <w:p>
      <w:r>
        <w:t>更多请访问教客网: www.jiaokey.com</w:t>
      </w:r>
    </w:p>
    <w:p>
      <w:r>
        <w:t>为欢乐而生  尤利乌斯·伏契克传 评论地址：https://www.jiaokey.com/book/detail/10290464.html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