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书名：爱新觉罗家族全书  书画揽胜</w:t>
      </w:r>
    </w:p>
    <w:p>
      <w:r>
        <w:t>作者：李治亭主编；李理著</w:t>
      </w:r>
    </w:p>
    <w:p>
      <w:r>
        <w:t>出版社：长春：吉林人民出版社</w:t>
      </w:r>
    </w:p>
    <w:p>
      <w:r>
        <w:t>出版日期：</w:t>
      </w:r>
    </w:p>
    <w:p>
      <w:r>
        <w:t>总页数：324</w:t>
      </w:r>
    </w:p>
    <w:p>
      <w:r>
        <w:t>更多请访问教客网: www.jiaokey.com</w:t>
      </w:r>
    </w:p>
    <w:p>
      <w:r>
        <w:t>爱新觉罗家族全书  书画揽胜 评论地址：https://www.jiaokey.com/book/detail/10290454.html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