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书名：英格丽·褒曼  我的故事</w:t>
      </w:r>
    </w:p>
    <w:p>
      <w:r>
        <w:t>作者：（瑞典）英格丽·褒曼，（美）阿伦·伯吉斯著；曹锡珍译</w:t>
      </w:r>
    </w:p>
    <w:p>
      <w:r>
        <w:t>出版社：桂林：漓江出版社</w:t>
      </w:r>
    </w:p>
    <w:p>
      <w:r>
        <w:t>出版日期：1983.05</w:t>
      </w:r>
    </w:p>
    <w:p>
      <w:r>
        <w:t>总页数：306</w:t>
      </w:r>
    </w:p>
    <w:p>
      <w:r>
        <w:t>更多请访问教客网: www.jiaokey.com</w:t>
      </w:r>
    </w:p>
    <w:p>
      <w:r>
        <w:t>英格丽·褒曼  我的故事 评论地址：https://www.jiaokey.com/book/detail/10290446.html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