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书名：亚当·密茨凯维支传</w:t>
      </w:r>
    </w:p>
    <w:p>
      <w:r>
        <w:t>作者：（波兰）普鲁辛斯基（K.Pruszynski）著；王宗炎译</w:t>
      </w:r>
    </w:p>
    <w:p>
      <w:r>
        <w:t>出版社：北京：中国青年出版社</w:t>
      </w:r>
    </w:p>
    <w:p>
      <w:r>
        <w:t>出版日期：1958.07</w:t>
      </w:r>
    </w:p>
    <w:p>
      <w:r>
        <w:t>总页数：89</w:t>
      </w:r>
    </w:p>
    <w:p>
      <w:r>
        <w:t>更多请访问教客网: www.jiaokey.com</w:t>
      </w:r>
    </w:p>
    <w:p>
      <w:r>
        <w:t>亚当·密茨凯维支传 评论地址：https://www.jiaokey.com/book/detail/10290443.html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