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女人与神话  奥丽亚娜·法拉奇传</w:t>
      </w:r>
    </w:p>
    <w:p>
      <w:r>
        <w:rPr>
          <w:rFonts w:ascii="宋体" w:hAnsi="宋体" w:eastAsia="宋体"/>
          <w:sz w:val="24"/>
        </w:rPr>
        <w:t>（美）圣·阿里科（Santo L.Arico）著；李青藜译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女人与神话  奥丽亚娜·法拉奇传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（美）圣·阿里科（Santo L.Arico）著；李青藜译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本书出售、求购地址：https://www.jiaokey.com/book/detail/10290402.html</w:t>
      </w:r>
    </w:p>
    <w:p>
      <w:r>
        <w:t>更多相关图书推荐：https://www.jiaokey.com</w:t>
      </w:r>
    </w:p>
    <w:p>
      <w:r>
        <w:t>（美）圣·阿里科（Santo L.Arico）著；李青藜译 其他作品：https://www.jiaokey.com/tag/（美）圣·阿里科（Santo L.Arico）著；李青藜译.html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关键词搜索：https://www.jiaokey.com/tag/女人与神话  奥丽亚娜·法拉奇传.html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