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书名：阿里斯托芬评传</w:t>
      </w:r>
    </w:p>
    <w:p>
      <w:r>
        <w:t>作者：（苏）雅尔荷（В.Ярхо）著；李世茂，臧仲伦译</w:t>
      </w:r>
    </w:p>
    <w:p>
      <w:r>
        <w:t>出版社：北京:作家出版社,1958.06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阿里斯托芬评传 评论地址：https://www.jiaokey.com/book/detail/10290374.html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